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AC44" w14:textId="77777777" w:rsidR="00735F61" w:rsidRDefault="00000000">
      <w:r>
        <w:t>TYLER BOYER</w:t>
      </w:r>
    </w:p>
    <w:p w14:paraId="6FC1004B" w14:textId="63057500" w:rsidR="00735F61" w:rsidRDefault="00000000">
      <w:r>
        <w:t>Festus, MO • tyler.boyer@</w:t>
      </w:r>
      <w:r w:rsidR="00B72A6A">
        <w:t>g</w:t>
      </w:r>
      <w:r>
        <w:t xml:space="preserve">mail.com • </w:t>
      </w:r>
      <w:r w:rsidR="00B72A6A">
        <w:t>573-516-0784</w:t>
      </w:r>
      <w:r>
        <w:t xml:space="preserve"> • U.S. Citizen</w:t>
      </w:r>
    </w:p>
    <w:p w14:paraId="6AABE546" w14:textId="77777777" w:rsidR="00833807" w:rsidRDefault="00833807"/>
    <w:p w14:paraId="5A3520AD" w14:textId="77777777" w:rsidR="00735F61" w:rsidRDefault="00000000">
      <w:r>
        <w:rPr>
          <w:b/>
        </w:rPr>
        <w:t>SUMMARY</w:t>
      </w:r>
    </w:p>
    <w:p w14:paraId="4333682F" w14:textId="08453B6D" w:rsidR="00735F61" w:rsidRDefault="00000000">
      <w:r>
        <w:t>Motivated and detail-oriented professional with a background in computer science and facilities-related technical support. Demonstrated adaptability across tech, service, and team-based roles. Committed to federal service and safeguarding mission operations.</w:t>
      </w:r>
    </w:p>
    <w:p w14:paraId="2630BD06" w14:textId="77777777" w:rsidR="00735F61" w:rsidRDefault="00735F61"/>
    <w:p w14:paraId="36D062E0" w14:textId="77777777" w:rsidR="00735F61" w:rsidRDefault="00000000">
      <w:r>
        <w:rPr>
          <w:b/>
        </w:rPr>
        <w:t>EDUCATION</w:t>
      </w:r>
    </w:p>
    <w:p w14:paraId="736E0117" w14:textId="77777777" w:rsidR="00735F61" w:rsidRDefault="00000000">
      <w:r>
        <w:t>Southeast Missouri State University — Cape Girardeau, MO</w:t>
      </w:r>
    </w:p>
    <w:p w14:paraId="5E2CC7C4" w14:textId="77777777" w:rsidR="00735F61" w:rsidRDefault="00000000">
      <w:r>
        <w:t>Bachelor of Science in Computer Science, Minor in Mathematics</w:t>
      </w:r>
    </w:p>
    <w:p w14:paraId="76F88025" w14:textId="7F8E9DE3" w:rsidR="00735F61" w:rsidRDefault="00000000">
      <w:r>
        <w:t>GPA: 3.29 | Graduated: 202</w:t>
      </w:r>
      <w:r w:rsidR="00833807">
        <w:t>5</w:t>
      </w:r>
    </w:p>
    <w:p w14:paraId="3658F265" w14:textId="77777777" w:rsidR="00735F61" w:rsidRDefault="00000000">
      <w:r>
        <w:t xml:space="preserve">Relevant Skills: Project planning, database systems, </w:t>
      </w:r>
      <w:proofErr w:type="gramStart"/>
      <w:r>
        <w:t>systems troubleshooting</w:t>
      </w:r>
      <w:proofErr w:type="gramEnd"/>
      <w:r>
        <w:t>, logic &amp; discrete structures, facility support (technical systems)</w:t>
      </w:r>
    </w:p>
    <w:p w14:paraId="0D57D659" w14:textId="77777777" w:rsidR="00735F61" w:rsidRDefault="00735F61"/>
    <w:p w14:paraId="7DC6DD02" w14:textId="77777777" w:rsidR="00735F61" w:rsidRDefault="00000000">
      <w:r>
        <w:rPr>
          <w:b/>
        </w:rPr>
        <w:t>PROFESSIONAL EXPERIENCE</w:t>
      </w:r>
    </w:p>
    <w:p w14:paraId="51199D45" w14:textId="77777777" w:rsidR="00735F61" w:rsidRDefault="00000000">
      <w:r>
        <w:t>Cashier &amp; Team Member</w:t>
      </w:r>
    </w:p>
    <w:p w14:paraId="5EB35088" w14:textId="77777777" w:rsidR="00735F61" w:rsidRDefault="00000000">
      <w:r>
        <w:t>Panda Express – Festus, MO | 2024–Present</w:t>
      </w:r>
    </w:p>
    <w:p w14:paraId="202563E6" w14:textId="77777777" w:rsidR="00735F61" w:rsidRDefault="00000000">
      <w:pPr>
        <w:pStyle w:val="ListBullet"/>
      </w:pPr>
      <w:r>
        <w:t>Delivered efficient and customer-focused service in a fast-paced environment, handling 100+ transactions daily.</w:t>
      </w:r>
    </w:p>
    <w:p w14:paraId="55763702" w14:textId="77777777" w:rsidR="00735F61" w:rsidRDefault="00000000">
      <w:pPr>
        <w:pStyle w:val="ListBullet"/>
      </w:pPr>
      <w:r>
        <w:t>Supported shift management with operational cleanup and safety procedures.</w:t>
      </w:r>
    </w:p>
    <w:p w14:paraId="33293A5E" w14:textId="77777777" w:rsidR="00735F61" w:rsidRDefault="00000000">
      <w:pPr>
        <w:pStyle w:val="ListBullet"/>
      </w:pPr>
      <w:r>
        <w:t>Maintained strict adherence to health and security standards.</w:t>
      </w:r>
    </w:p>
    <w:p w14:paraId="4FB0FE8A" w14:textId="4C6656CB" w:rsidR="00735F61" w:rsidRDefault="00000000">
      <w:r>
        <w:t>Full Stack Developer</w:t>
      </w:r>
    </w:p>
    <w:p w14:paraId="5421DE88" w14:textId="625CE310" w:rsidR="00735F61" w:rsidRDefault="00000000">
      <w:r>
        <w:t>CRAN | 202</w:t>
      </w:r>
      <w:r w:rsidR="00B72A6A">
        <w:t>4</w:t>
      </w:r>
      <w:r>
        <w:t>–</w:t>
      </w:r>
      <w:r w:rsidR="00B72A6A">
        <w:t>Present</w:t>
      </w:r>
    </w:p>
    <w:p w14:paraId="3262DE8D" w14:textId="77777777" w:rsidR="00735F61" w:rsidRDefault="00000000">
      <w:pPr>
        <w:pStyle w:val="ListBullet"/>
      </w:pPr>
      <w:r>
        <w:t>Designed, tested, and deployed internal web tools to streamline data workflows and reporting.</w:t>
      </w:r>
    </w:p>
    <w:p w14:paraId="16008438" w14:textId="77777777" w:rsidR="00735F61" w:rsidRDefault="00000000">
      <w:pPr>
        <w:pStyle w:val="ListBullet"/>
      </w:pPr>
      <w:r>
        <w:t>Contributed to full-lifecycle development, including bug fixes and uptime monitoring.</w:t>
      </w:r>
    </w:p>
    <w:p w14:paraId="2CDD0647" w14:textId="77777777" w:rsidR="00735F61" w:rsidRDefault="00000000">
      <w:r>
        <w:t>Web Developer Intern</w:t>
      </w:r>
    </w:p>
    <w:p w14:paraId="36469288" w14:textId="5F133064" w:rsidR="00735F61" w:rsidRDefault="00000000">
      <w:r>
        <w:t>Southeast Missouri State University – Cape Girardeau, MO | 2022–202</w:t>
      </w:r>
      <w:r w:rsidR="00B72A6A">
        <w:t>4</w:t>
      </w:r>
    </w:p>
    <w:p w14:paraId="4C7042D9" w14:textId="77777777" w:rsidR="00735F61" w:rsidRDefault="00000000">
      <w:pPr>
        <w:pStyle w:val="ListBullet"/>
      </w:pPr>
      <w:r>
        <w:t>Collaborated with departments to update and maintain campus websites.</w:t>
      </w:r>
    </w:p>
    <w:p w14:paraId="09C157B3" w14:textId="77777777" w:rsidR="00735F61" w:rsidRDefault="00000000">
      <w:pPr>
        <w:pStyle w:val="ListBullet"/>
      </w:pPr>
      <w:r>
        <w:t>Conducted QA testing across browsers and devices to ensure accessibility and functionality.</w:t>
      </w:r>
    </w:p>
    <w:p w14:paraId="594E31D6" w14:textId="77777777" w:rsidR="00735F61" w:rsidRDefault="00000000">
      <w:pPr>
        <w:pStyle w:val="ListBullet"/>
      </w:pPr>
      <w:r>
        <w:t>Handled ticketing system for web content updates and user requests.</w:t>
      </w:r>
    </w:p>
    <w:p w14:paraId="27DAC758" w14:textId="77777777" w:rsidR="00735F61" w:rsidRDefault="00735F61"/>
    <w:p w14:paraId="0F1E4454" w14:textId="77777777" w:rsidR="00735F61" w:rsidRDefault="00000000">
      <w:r>
        <w:rPr>
          <w:b/>
        </w:rPr>
        <w:t>ADDITIONAL EXPERIENCE</w:t>
      </w:r>
    </w:p>
    <w:p w14:paraId="172FF753" w14:textId="77777777" w:rsidR="00735F61" w:rsidRDefault="00000000">
      <w:r>
        <w:lastRenderedPageBreak/>
        <w:t>Volunteer, Space Museum – Bonne Terre, MO (2018)</w:t>
      </w:r>
    </w:p>
    <w:p w14:paraId="262FF675" w14:textId="77777777" w:rsidR="00735F61" w:rsidRDefault="00000000">
      <w:pPr>
        <w:pStyle w:val="ListBullet"/>
      </w:pPr>
      <w:r>
        <w:t>Provided guided tours and supported exhibits on space history and STEM education.</w:t>
      </w:r>
    </w:p>
    <w:p w14:paraId="190EAF0A" w14:textId="77777777" w:rsidR="00735F61" w:rsidRDefault="00000000">
      <w:pPr>
        <w:pStyle w:val="ListBullet"/>
      </w:pPr>
      <w:r>
        <w:t>Assisted staff with crowd management during special events.</w:t>
      </w:r>
    </w:p>
    <w:p w14:paraId="635DBF83" w14:textId="77777777" w:rsidR="00735F61" w:rsidRDefault="00735F61"/>
    <w:p w14:paraId="1E88FD3A" w14:textId="77777777" w:rsidR="00735F61" w:rsidRDefault="00000000">
      <w:r>
        <w:rPr>
          <w:b/>
        </w:rPr>
        <w:t>TECHNICAL SKILLS</w:t>
      </w:r>
    </w:p>
    <w:p w14:paraId="08675E7C" w14:textId="77777777" w:rsidR="00735F61" w:rsidRDefault="00000000">
      <w:r>
        <w:t>Facilities-related Systems • Help Desk / Ticketing Systems • HTML, CSS, JavaScript • GitHub • SQL • MS Office • Windows &amp; Linux</w:t>
      </w:r>
    </w:p>
    <w:sectPr w:rsidR="00735F61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5730442">
    <w:abstractNumId w:val="8"/>
  </w:num>
  <w:num w:numId="2" w16cid:durableId="1423181861">
    <w:abstractNumId w:val="6"/>
  </w:num>
  <w:num w:numId="3" w16cid:durableId="691105142">
    <w:abstractNumId w:val="5"/>
  </w:num>
  <w:num w:numId="4" w16cid:durableId="602228252">
    <w:abstractNumId w:val="4"/>
  </w:num>
  <w:num w:numId="5" w16cid:durableId="1775783380">
    <w:abstractNumId w:val="7"/>
  </w:num>
  <w:num w:numId="6" w16cid:durableId="929897172">
    <w:abstractNumId w:val="3"/>
  </w:num>
  <w:num w:numId="7" w16cid:durableId="542526898">
    <w:abstractNumId w:val="2"/>
  </w:num>
  <w:num w:numId="8" w16cid:durableId="33773861">
    <w:abstractNumId w:val="1"/>
  </w:num>
  <w:num w:numId="9" w16cid:durableId="173296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C4E2C"/>
    <w:rsid w:val="00561604"/>
    <w:rsid w:val="00735F61"/>
    <w:rsid w:val="00833807"/>
    <w:rsid w:val="00A42708"/>
    <w:rsid w:val="00AA1D8D"/>
    <w:rsid w:val="00B47730"/>
    <w:rsid w:val="00B72A6A"/>
    <w:rsid w:val="00CB0664"/>
    <w:rsid w:val="00CC17EE"/>
    <w:rsid w:val="00F65B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5C1EE3"/>
  <w14:defaultImageDpi w14:val="300"/>
  <w15:docId w15:val="{F3FD14B1-7B25-4ACB-BD1C-3A14CA79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Boyer, Tyler Lee</cp:lastModifiedBy>
  <cp:revision>2</cp:revision>
  <dcterms:created xsi:type="dcterms:W3CDTF">2025-07-28T14:49:00Z</dcterms:created>
  <dcterms:modified xsi:type="dcterms:W3CDTF">2025-07-28T14:49:00Z</dcterms:modified>
  <cp:category/>
</cp:coreProperties>
</file>